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spacing w:before="0" w:beforeAutospacing="0" w:after="0" w:afterAutospacing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汕尾市华大实验学校202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秋季普通高中</w:t>
      </w:r>
    </w:p>
    <w:p>
      <w:pPr>
        <w:pStyle w:val="30"/>
        <w:spacing w:before="0" w:beforeAutospacing="0" w:after="0" w:afterAutospacing="0"/>
        <w:ind w:firstLine="1760" w:firstLineChars="40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博雅班”自主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招生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简章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根据国家重大战略“强基计划”的要求，加强对基础学科拔尖创新人才的培养，实现为党育人，为国育才的目标，我校依托华中师范大学粤港澳大湾区教育研究院教学资源优势，继续举办2024级“博雅班”，欢迎广大中考学子及家长咨询、报名。</w:t>
      </w:r>
    </w:p>
    <w:p>
      <w:pPr>
        <w:pStyle w:val="19"/>
        <w:numPr>
          <w:ilvl w:val="0"/>
          <w:numId w:val="0"/>
        </w:numPr>
        <w:ind w:firstLine="642" w:firstLineChars="200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、招生计划与类别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70" w:lineRule="atLeast"/>
        <w:ind w:left="0" w:right="0" w:firstLine="480"/>
        <w:jc w:val="both"/>
        <w:textAlignment w:val="baseline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面向汕尾市自主招收2024届初中应届毕业生“博雅班”80人，其中招收理工类55人、人文类25人。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70" w:lineRule="atLeas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二、报名条件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1、符合汕尾市高中阶段学校招生考试报考条件的初中应届毕业生；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2、报考学生必须身心健康、坚韧乐观，有好奇心、探究欲，有问题意识、质疑精神，有远大理想、优良品德。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3、对理工、人文学科研究有浓厚兴趣，具备创新潜质、有社会责任感，综合素质优秀的学生。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42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三、志愿填报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填报我校“博雅班”的考生，在中考志愿表提前批填报。</w:t>
      </w:r>
    </w:p>
    <w:p>
      <w:pPr>
        <w:pStyle w:val="19"/>
        <w:ind w:firstLine="642" w:firstLineChars="200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四、考核方式</w:t>
      </w:r>
    </w:p>
    <w:p>
      <w:pPr>
        <w:pStyle w:val="19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在中考成绩公布后（具体时间由市教育局公布），在填报我校“博雅班”名单内，中考成绩原则上在我校统招生分数线上，根据中考成绩从高到低选拔理工类不多于165名、人文类不多于75名的学生（名单分别在我校公众号上公示），参加综合能力考核（考核时间、地点及内容另行通知）。</w:t>
      </w:r>
    </w:p>
    <w:p>
      <w:pPr>
        <w:pStyle w:val="19"/>
        <w:ind w:firstLine="642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五、录取方式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“博雅班”录取安排在汕尾市普通高中提前批进行，根据考生综合成绩从高分到低分顺序录取，录满为止。（录取结果在学校公众号公布）考生综合成绩=考生初中学业水平考试成绩（中考成绩）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35%+综合能力考核成绩（市统一考核成绩）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（中考总分值÷综合能力考核总分值）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65%；考生被录取后，分别不再参加其他批次的录取。如果未被我校“博雅班”录取，可以参加其他批次志愿录取，不会有任何影响。</w:t>
      </w:r>
    </w:p>
    <w:p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六、培养机制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1.师资配备:学校专门选拔师德高尚、学养深厚、理念先行、热爱学生的名师任教；奥赛及强基（自强）类课程不定期聘请国家级名师执教。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2.班级建设：单独编班，实行行政班主任与学科导师双规制的全人教育，浸润博雅文化，厚植家国情怀、拓展国际视野，培养必备品格和关键能力，建设最强班级。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.课程设置：开齐开好国家课程，专设校本课程如科技类、人文类、艺术类、体育专项、高校研学、名家讲堂等。特别开设数学、物理竞赛课程及强基（自强）培训课程。实行三年统筹规划，分学段、模块化实施。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4.教学组织：“博雅班”课堂教学将着力培育学生实践能力和创新精神，采用班级授课＋导师制个性化教学，对学生实施全方位学情分析、建档，制定个性化学业提升增分方案，一人一案。开展项目式学习、以自主、合作、探究方式深度学习。  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5.培养方向：为国家双一流高校输送理工、人文类拔尖创新人才。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6.后勤保障：从图书阅览室、学科实验室、教室选址、宿舍安排等都在学校管理的基础上，精益求精，从严、从细、从高要求。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7.动态管理：建立“博雅班”的动态管理机制，综合考查、合理进出流动。通过机制激励，增强“博雅班”学生的奋斗精神及竞争意识。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七、招生咨询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学校地址：广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东省汕尾市海丰县教育园区汕尾市华大实验学校。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招生办咨询电话：0660-6388666,0660-6388999，18138109645,18138199338,18138199368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汕尾市华大实验学校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  2024年5月17日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ＭＳ 明朝">
    <w:altName w:val="Droid Sans Japanes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ＭＳ ゴシック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Liberation Mono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ＭＳ 明朝">
    <w:altName w:val="Droid Sans Japanes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DcxNzc1ZWJhNzc0ZWMyYzVlMzZkMTc5OTVjMTgifQ=="/>
    <w:docVar w:name="KSO_WPS_MARK_KEY" w:val="21e64d29-f7aa-4e8f-a585-cf71fb60f4ab"/>
  </w:docVars>
  <w:rsids>
    <w:rsidRoot w:val="00B47730"/>
    <w:rsid w:val="00034616"/>
    <w:rsid w:val="0006063C"/>
    <w:rsid w:val="0015074B"/>
    <w:rsid w:val="0029639D"/>
    <w:rsid w:val="00326F90"/>
    <w:rsid w:val="007F2E19"/>
    <w:rsid w:val="00896F7B"/>
    <w:rsid w:val="00922E17"/>
    <w:rsid w:val="00A61FC4"/>
    <w:rsid w:val="00AA1D8D"/>
    <w:rsid w:val="00B40346"/>
    <w:rsid w:val="00B47730"/>
    <w:rsid w:val="00CA1466"/>
    <w:rsid w:val="00CB0664"/>
    <w:rsid w:val="00CB4EAA"/>
    <w:rsid w:val="00FC693F"/>
    <w:rsid w:val="01831C6A"/>
    <w:rsid w:val="01853181"/>
    <w:rsid w:val="01CE3A0A"/>
    <w:rsid w:val="021F54E3"/>
    <w:rsid w:val="022214FF"/>
    <w:rsid w:val="0257247D"/>
    <w:rsid w:val="02755FB4"/>
    <w:rsid w:val="032A4098"/>
    <w:rsid w:val="033647EC"/>
    <w:rsid w:val="036B24E1"/>
    <w:rsid w:val="058631EE"/>
    <w:rsid w:val="05AE3F45"/>
    <w:rsid w:val="063C1A77"/>
    <w:rsid w:val="06A72A7B"/>
    <w:rsid w:val="06A87E9C"/>
    <w:rsid w:val="06E20077"/>
    <w:rsid w:val="07D24B67"/>
    <w:rsid w:val="08470072"/>
    <w:rsid w:val="090332A8"/>
    <w:rsid w:val="097436BB"/>
    <w:rsid w:val="09C00714"/>
    <w:rsid w:val="09E801CF"/>
    <w:rsid w:val="09FD7F13"/>
    <w:rsid w:val="0A4E125D"/>
    <w:rsid w:val="0A4F1098"/>
    <w:rsid w:val="0AA3355A"/>
    <w:rsid w:val="0AB6328D"/>
    <w:rsid w:val="0B270342"/>
    <w:rsid w:val="0CA71EAA"/>
    <w:rsid w:val="0D311204"/>
    <w:rsid w:val="0D8B79A5"/>
    <w:rsid w:val="0E41397E"/>
    <w:rsid w:val="103F0670"/>
    <w:rsid w:val="1095541D"/>
    <w:rsid w:val="10B721C1"/>
    <w:rsid w:val="11CC544F"/>
    <w:rsid w:val="12683833"/>
    <w:rsid w:val="12D72AAB"/>
    <w:rsid w:val="13245DE9"/>
    <w:rsid w:val="13A43EDC"/>
    <w:rsid w:val="14983A03"/>
    <w:rsid w:val="14A02394"/>
    <w:rsid w:val="150149A5"/>
    <w:rsid w:val="15B53636"/>
    <w:rsid w:val="16CF59DE"/>
    <w:rsid w:val="16D0678B"/>
    <w:rsid w:val="18312383"/>
    <w:rsid w:val="188E24CE"/>
    <w:rsid w:val="190E2B1D"/>
    <w:rsid w:val="19793DCD"/>
    <w:rsid w:val="19A76BC3"/>
    <w:rsid w:val="1A7F3E6D"/>
    <w:rsid w:val="1A8C7B66"/>
    <w:rsid w:val="1B1B527C"/>
    <w:rsid w:val="1BC46E56"/>
    <w:rsid w:val="1BD41B6B"/>
    <w:rsid w:val="1C1E02F1"/>
    <w:rsid w:val="1CC90AB5"/>
    <w:rsid w:val="1CDE6D1A"/>
    <w:rsid w:val="1CE03B43"/>
    <w:rsid w:val="1DC81DA5"/>
    <w:rsid w:val="1DF72D26"/>
    <w:rsid w:val="1E7C7FDF"/>
    <w:rsid w:val="1F716AEF"/>
    <w:rsid w:val="200221D9"/>
    <w:rsid w:val="23DA60DC"/>
    <w:rsid w:val="23EB0003"/>
    <w:rsid w:val="244C0BE8"/>
    <w:rsid w:val="24AB1B5D"/>
    <w:rsid w:val="24F22093"/>
    <w:rsid w:val="24F40036"/>
    <w:rsid w:val="24F904EE"/>
    <w:rsid w:val="25331DA2"/>
    <w:rsid w:val="25E84DCD"/>
    <w:rsid w:val="25F70468"/>
    <w:rsid w:val="26C94F85"/>
    <w:rsid w:val="274077D0"/>
    <w:rsid w:val="280B0C8B"/>
    <w:rsid w:val="28401626"/>
    <w:rsid w:val="2845551A"/>
    <w:rsid w:val="28C52760"/>
    <w:rsid w:val="28D23530"/>
    <w:rsid w:val="2A425EAE"/>
    <w:rsid w:val="2A8820F8"/>
    <w:rsid w:val="2B5267C6"/>
    <w:rsid w:val="2BC479A3"/>
    <w:rsid w:val="2CAE2EB1"/>
    <w:rsid w:val="2D5968A3"/>
    <w:rsid w:val="2D945B8F"/>
    <w:rsid w:val="2D980429"/>
    <w:rsid w:val="2E4D6BE1"/>
    <w:rsid w:val="2E657672"/>
    <w:rsid w:val="2E82382C"/>
    <w:rsid w:val="2F065D79"/>
    <w:rsid w:val="30100F55"/>
    <w:rsid w:val="301B64A6"/>
    <w:rsid w:val="30510F75"/>
    <w:rsid w:val="30834CA5"/>
    <w:rsid w:val="30BC24F5"/>
    <w:rsid w:val="30D836AE"/>
    <w:rsid w:val="30E62DC7"/>
    <w:rsid w:val="31605B7D"/>
    <w:rsid w:val="316776ED"/>
    <w:rsid w:val="31724088"/>
    <w:rsid w:val="317C2795"/>
    <w:rsid w:val="31B23EFF"/>
    <w:rsid w:val="32087FC3"/>
    <w:rsid w:val="32A10C38"/>
    <w:rsid w:val="32C95138"/>
    <w:rsid w:val="32F25C3D"/>
    <w:rsid w:val="332246BA"/>
    <w:rsid w:val="33257A5C"/>
    <w:rsid w:val="345876A2"/>
    <w:rsid w:val="34BB30CA"/>
    <w:rsid w:val="35064C8D"/>
    <w:rsid w:val="351A24E7"/>
    <w:rsid w:val="351E0861"/>
    <w:rsid w:val="353E3BD9"/>
    <w:rsid w:val="354D466A"/>
    <w:rsid w:val="357E0CC8"/>
    <w:rsid w:val="36AC3612"/>
    <w:rsid w:val="36FF3D98"/>
    <w:rsid w:val="377D2964"/>
    <w:rsid w:val="378237B0"/>
    <w:rsid w:val="37B27211"/>
    <w:rsid w:val="380C7709"/>
    <w:rsid w:val="38264F20"/>
    <w:rsid w:val="38685110"/>
    <w:rsid w:val="388E25E0"/>
    <w:rsid w:val="38CC3AF8"/>
    <w:rsid w:val="3A2A62C6"/>
    <w:rsid w:val="3AE80991"/>
    <w:rsid w:val="3B2D431D"/>
    <w:rsid w:val="3B7A4B95"/>
    <w:rsid w:val="3BB940C0"/>
    <w:rsid w:val="3C74578D"/>
    <w:rsid w:val="3DA60622"/>
    <w:rsid w:val="3E1C4B7B"/>
    <w:rsid w:val="3EBD3466"/>
    <w:rsid w:val="3EBE5B6A"/>
    <w:rsid w:val="3EE04061"/>
    <w:rsid w:val="404F565D"/>
    <w:rsid w:val="40821F00"/>
    <w:rsid w:val="40EC124A"/>
    <w:rsid w:val="4114428E"/>
    <w:rsid w:val="42FF0BFA"/>
    <w:rsid w:val="435E073B"/>
    <w:rsid w:val="43862081"/>
    <w:rsid w:val="43D72C48"/>
    <w:rsid w:val="44056624"/>
    <w:rsid w:val="46073F20"/>
    <w:rsid w:val="467C04B5"/>
    <w:rsid w:val="47231459"/>
    <w:rsid w:val="47580825"/>
    <w:rsid w:val="4760647F"/>
    <w:rsid w:val="478426D2"/>
    <w:rsid w:val="498725E2"/>
    <w:rsid w:val="49FB1A1A"/>
    <w:rsid w:val="4A4D25BF"/>
    <w:rsid w:val="4ABD382C"/>
    <w:rsid w:val="4C2D326E"/>
    <w:rsid w:val="4C4D4DC7"/>
    <w:rsid w:val="4C6D1191"/>
    <w:rsid w:val="4D2563C5"/>
    <w:rsid w:val="4D6657CB"/>
    <w:rsid w:val="4D7802EF"/>
    <w:rsid w:val="4DCA5C65"/>
    <w:rsid w:val="4E962786"/>
    <w:rsid w:val="4E964337"/>
    <w:rsid w:val="4E9D36AA"/>
    <w:rsid w:val="4EA948AD"/>
    <w:rsid w:val="4F1D07B2"/>
    <w:rsid w:val="4FF11DCA"/>
    <w:rsid w:val="4FF50308"/>
    <w:rsid w:val="50006555"/>
    <w:rsid w:val="512338D2"/>
    <w:rsid w:val="51321BB6"/>
    <w:rsid w:val="51870AB3"/>
    <w:rsid w:val="51AF5680"/>
    <w:rsid w:val="5224454D"/>
    <w:rsid w:val="532C0B9F"/>
    <w:rsid w:val="53F315B0"/>
    <w:rsid w:val="543F6141"/>
    <w:rsid w:val="54CC6C9C"/>
    <w:rsid w:val="55445A6B"/>
    <w:rsid w:val="560E52F8"/>
    <w:rsid w:val="56224122"/>
    <w:rsid w:val="564642E5"/>
    <w:rsid w:val="576C7B8D"/>
    <w:rsid w:val="577C74AE"/>
    <w:rsid w:val="58082BA6"/>
    <w:rsid w:val="580F7106"/>
    <w:rsid w:val="5820376E"/>
    <w:rsid w:val="58AF7528"/>
    <w:rsid w:val="58D20BEB"/>
    <w:rsid w:val="59032E22"/>
    <w:rsid w:val="59810BBA"/>
    <w:rsid w:val="59F716D3"/>
    <w:rsid w:val="5AAA15BA"/>
    <w:rsid w:val="5AEA2394"/>
    <w:rsid w:val="5AF2057C"/>
    <w:rsid w:val="5B1902F1"/>
    <w:rsid w:val="5BEA4111"/>
    <w:rsid w:val="5CB62246"/>
    <w:rsid w:val="5D6165B0"/>
    <w:rsid w:val="5D912A7D"/>
    <w:rsid w:val="5EF14193"/>
    <w:rsid w:val="5F381DF5"/>
    <w:rsid w:val="5F52502E"/>
    <w:rsid w:val="5F5C5326"/>
    <w:rsid w:val="60397415"/>
    <w:rsid w:val="60653E2A"/>
    <w:rsid w:val="606565D9"/>
    <w:rsid w:val="60975E85"/>
    <w:rsid w:val="60C4078E"/>
    <w:rsid w:val="60F577E0"/>
    <w:rsid w:val="61415A42"/>
    <w:rsid w:val="620C40C3"/>
    <w:rsid w:val="62754809"/>
    <w:rsid w:val="633A3BD0"/>
    <w:rsid w:val="645C7B76"/>
    <w:rsid w:val="649E1BAD"/>
    <w:rsid w:val="64CC2A37"/>
    <w:rsid w:val="64D65B59"/>
    <w:rsid w:val="658B24C1"/>
    <w:rsid w:val="65D025CA"/>
    <w:rsid w:val="664C3DB3"/>
    <w:rsid w:val="66C94810"/>
    <w:rsid w:val="66D659BE"/>
    <w:rsid w:val="66FC07AB"/>
    <w:rsid w:val="671369AF"/>
    <w:rsid w:val="673B7F17"/>
    <w:rsid w:val="680B0174"/>
    <w:rsid w:val="6817596A"/>
    <w:rsid w:val="68434278"/>
    <w:rsid w:val="68646B3C"/>
    <w:rsid w:val="6877766E"/>
    <w:rsid w:val="68F62348"/>
    <w:rsid w:val="691C1682"/>
    <w:rsid w:val="693B5FAC"/>
    <w:rsid w:val="6942558D"/>
    <w:rsid w:val="699E07C4"/>
    <w:rsid w:val="6A2F3333"/>
    <w:rsid w:val="6AA87672"/>
    <w:rsid w:val="6AC45DE2"/>
    <w:rsid w:val="6B3206FD"/>
    <w:rsid w:val="6B4E4832"/>
    <w:rsid w:val="6B5E1D7E"/>
    <w:rsid w:val="6B804E8F"/>
    <w:rsid w:val="6B9D2F4E"/>
    <w:rsid w:val="6BAE0CB8"/>
    <w:rsid w:val="6BB362CE"/>
    <w:rsid w:val="6BEF3A36"/>
    <w:rsid w:val="6C8E304D"/>
    <w:rsid w:val="6D1B0D1D"/>
    <w:rsid w:val="6D434412"/>
    <w:rsid w:val="6DE00E3E"/>
    <w:rsid w:val="6EB86F1A"/>
    <w:rsid w:val="6F06705D"/>
    <w:rsid w:val="700A58E9"/>
    <w:rsid w:val="70D544C4"/>
    <w:rsid w:val="70E679D9"/>
    <w:rsid w:val="72827B9D"/>
    <w:rsid w:val="728502B6"/>
    <w:rsid w:val="730527B3"/>
    <w:rsid w:val="730B4C41"/>
    <w:rsid w:val="730D3F8F"/>
    <w:rsid w:val="73447A18"/>
    <w:rsid w:val="734A344D"/>
    <w:rsid w:val="7353032E"/>
    <w:rsid w:val="744C5E20"/>
    <w:rsid w:val="74AC1535"/>
    <w:rsid w:val="755F869B"/>
    <w:rsid w:val="75736ACE"/>
    <w:rsid w:val="75FE6845"/>
    <w:rsid w:val="776514E4"/>
    <w:rsid w:val="77DF669D"/>
    <w:rsid w:val="782F271D"/>
    <w:rsid w:val="785043F5"/>
    <w:rsid w:val="787A6603"/>
    <w:rsid w:val="78A072AF"/>
    <w:rsid w:val="78A3477C"/>
    <w:rsid w:val="78D66677"/>
    <w:rsid w:val="79470E98"/>
    <w:rsid w:val="79A00E2D"/>
    <w:rsid w:val="79C176DB"/>
    <w:rsid w:val="7A4B1055"/>
    <w:rsid w:val="7AA21D56"/>
    <w:rsid w:val="7B57350F"/>
    <w:rsid w:val="7BFD514E"/>
    <w:rsid w:val="7CA8642A"/>
    <w:rsid w:val="7DC425BD"/>
    <w:rsid w:val="7E217EC3"/>
    <w:rsid w:val="7E353145"/>
    <w:rsid w:val="7F2564B8"/>
    <w:rsid w:val="7F8828B9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"/>
    <w:basedOn w:val="3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字符"/>
    <w:basedOn w:val="133"/>
    <w:link w:val="25"/>
    <w:qFormat/>
    <w:uiPriority w:val="99"/>
  </w:style>
  <w:style w:type="character" w:customStyle="1" w:styleId="137">
    <w:name w:val="页脚 字符"/>
    <w:basedOn w:val="133"/>
    <w:link w:val="24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字符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标题 2 字符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字符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字符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字符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字符"/>
    <w:basedOn w:val="133"/>
    <w:link w:val="19"/>
    <w:qFormat/>
    <w:uiPriority w:val="99"/>
  </w:style>
  <w:style w:type="character" w:customStyle="1" w:styleId="146">
    <w:name w:val="正文文本 2 字符"/>
    <w:basedOn w:val="133"/>
    <w:link w:val="28"/>
    <w:qFormat/>
    <w:uiPriority w:val="99"/>
  </w:style>
  <w:style w:type="character" w:customStyle="1" w:styleId="147">
    <w:name w:val="正文文本 3 字符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宏文本 字符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字符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字符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字符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字符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字符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字符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字符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字符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不明显强调1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明显强调1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不明显参考1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明显参考1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书籍标题1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</Words>
  <Characters>1312</Characters>
  <Lines>10</Lines>
  <Paragraphs>2</Paragraphs>
  <TotalTime>1</TotalTime>
  <ScaleCrop>false</ScaleCrop>
  <LinksUpToDate>false</LinksUpToDate>
  <CharactersWithSpaces>1362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chenhuiyong</cp:lastModifiedBy>
  <cp:lastPrinted>2024-05-14T08:35:00Z</cp:lastPrinted>
  <dcterms:modified xsi:type="dcterms:W3CDTF">2024-05-17T13:31:09Z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44E8CC775DE6423D95DD146CE5C326A4_13</vt:lpwstr>
  </property>
</Properties>
</file>