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7"/>
        </w:rPr>
      </w:pPr>
    </w:p>
    <w:p>
      <w:pPr>
        <w:pStyle w:val="2"/>
        <w:spacing w:before="61"/>
        <w:ind w:left="4530" w:right="4550"/>
        <w:jc w:val="center"/>
      </w:pPr>
      <w:bookmarkStart w:id="2" w:name="_GoBack"/>
      <w:bookmarkEnd w:id="2"/>
      <w:bookmarkStart w:id="0" w:name="（一）重大建设项目领域基层政务公开标准目录"/>
      <w:bookmarkEnd w:id="0"/>
      <w:r>
        <w:rPr>
          <w:rFonts w:hint="eastAsia" w:ascii="方正小标宋简体" w:hAnsi="方正小标宋简体" w:eastAsia="方正小标宋简体" w:cs="方正小标宋简体"/>
        </w:rPr>
        <w:t>重大建设项目领域基层政务公开标准目录</w:t>
      </w:r>
    </w:p>
    <w:p>
      <w:pPr>
        <w:pStyle w:val="2"/>
        <w:spacing w:before="5"/>
        <w:rPr>
          <w:sz w:val="24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spacing w:line="266" w:lineRule="auto"/>
              <w:ind w:left="182" w:right="1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787" w:type="dxa"/>
            <w:gridSpan w:val="2"/>
          </w:tcPr>
          <w:p>
            <w:pPr>
              <w:pStyle w:val="7"/>
              <w:spacing w:before="70"/>
              <w:ind w:left="45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</w:tcPr>
          <w:p>
            <w:pPr>
              <w:pStyle w:val="7"/>
              <w:rPr>
                <w:rFonts w:ascii="Arial Unicode MS"/>
                <w:sz w:val="22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4"/>
              </w:rPr>
            </w:pPr>
          </w:p>
          <w:p>
            <w:pPr>
              <w:pStyle w:val="7"/>
              <w:spacing w:before="1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</w:tcPr>
          <w:p>
            <w:pPr>
              <w:pStyle w:val="7"/>
              <w:rPr>
                <w:rFonts w:ascii="Arial Unicode MS"/>
                <w:sz w:val="22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4"/>
              </w:rPr>
            </w:pPr>
          </w:p>
          <w:p>
            <w:pPr>
              <w:pStyle w:val="7"/>
              <w:spacing w:before="1"/>
              <w:ind w:left="890" w:right="88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rPr>
                <w:rFonts w:ascii="Arial Unicode MS"/>
                <w:sz w:val="22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4"/>
              </w:rPr>
            </w:pPr>
          </w:p>
          <w:p>
            <w:pPr>
              <w:pStyle w:val="7"/>
              <w:spacing w:before="1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spacing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</w:tcPr>
          <w:p>
            <w:pPr>
              <w:pStyle w:val="7"/>
              <w:rPr>
                <w:rFonts w:ascii="Arial Unicode MS"/>
                <w:sz w:val="22"/>
              </w:rPr>
            </w:pPr>
          </w:p>
          <w:p>
            <w:pPr>
              <w:pStyle w:val="7"/>
              <w:spacing w:before="2"/>
              <w:rPr>
                <w:rFonts w:ascii="Arial Unicode MS"/>
                <w:sz w:val="14"/>
              </w:rPr>
            </w:pPr>
          </w:p>
          <w:p>
            <w:pPr>
              <w:pStyle w:val="7"/>
              <w:spacing w:before="1"/>
              <w:ind w:left="5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before="70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7"/>
              <w:spacing w:before="70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7"/>
              <w:spacing w:before="15"/>
              <w:rPr>
                <w:rFonts w:ascii="Arial Unicode MS"/>
                <w:sz w:val="14"/>
              </w:rPr>
            </w:pPr>
          </w:p>
          <w:p>
            <w:pPr>
              <w:pStyle w:val="7"/>
              <w:spacing w:before="1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887" w:type="dxa"/>
          </w:tcPr>
          <w:p>
            <w:pPr>
              <w:pStyle w:val="7"/>
              <w:spacing w:before="15"/>
              <w:rPr>
                <w:rFonts w:ascii="Arial Unicode MS"/>
                <w:sz w:val="14"/>
              </w:rPr>
            </w:pPr>
          </w:p>
          <w:p>
            <w:pPr>
              <w:pStyle w:val="7"/>
              <w:spacing w:before="1" w:line="266" w:lineRule="auto"/>
              <w:ind w:left="331" w:right="10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103" w:line="266" w:lineRule="auto"/>
              <w:ind w:left="158" w:right="14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20" w:type="dxa"/>
          </w:tcPr>
          <w:p>
            <w:pPr>
              <w:pStyle w:val="7"/>
              <w:spacing w:before="15"/>
              <w:rPr>
                <w:rFonts w:ascii="Arial Unicode MS"/>
                <w:sz w:val="14"/>
              </w:rPr>
            </w:pPr>
          </w:p>
          <w:p>
            <w:pPr>
              <w:pStyle w:val="7"/>
              <w:spacing w:before="1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7"/>
              <w:spacing w:before="15"/>
              <w:rPr>
                <w:rFonts w:ascii="Arial Unicode MS"/>
                <w:sz w:val="14"/>
              </w:rPr>
            </w:pPr>
          </w:p>
          <w:p>
            <w:pPr>
              <w:pStyle w:val="7"/>
              <w:spacing w:before="1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36" w:type="dxa"/>
          </w:tcPr>
          <w:p>
            <w:pPr>
              <w:pStyle w:val="7"/>
              <w:spacing w:before="103" w:line="266" w:lineRule="auto"/>
              <w:ind w:left="146" w:right="135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85" w:type="dxa"/>
            <w:vAlign w:val="center"/>
          </w:tcPr>
          <w:p>
            <w:pPr>
              <w:pStyle w:val="7"/>
              <w:spacing w:before="9"/>
              <w:jc w:val="center"/>
              <w:rPr>
                <w:rFonts w:ascii="Arial Unicode MS"/>
                <w:sz w:val="11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7"/>
              <w:spacing w:before="81" w:line="249" w:lineRule="auto"/>
              <w:ind w:left="108" w:right="31"/>
              <w:jc w:val="center"/>
              <w:rPr>
                <w:sz w:val="18"/>
              </w:rPr>
            </w:pPr>
            <w:r>
              <w:rPr>
                <w:sz w:val="18"/>
              </w:rPr>
              <w:t>办 事 指南</w:t>
            </w:r>
          </w:p>
        </w:tc>
        <w:tc>
          <w:tcPr>
            <w:tcW w:w="2173" w:type="dxa"/>
            <w:vAlign w:val="center"/>
          </w:tcPr>
          <w:p>
            <w:pPr>
              <w:pStyle w:val="7"/>
              <w:spacing w:before="12" w:line="210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申报材料清单、批准流</w:t>
            </w:r>
          </w:p>
          <w:p>
            <w:pPr>
              <w:pStyle w:val="7"/>
              <w:spacing w:line="249" w:lineRule="auto"/>
              <w:ind w:left="106" w:right="46"/>
              <w:jc w:val="center"/>
              <w:rPr>
                <w:sz w:val="18"/>
              </w:rPr>
            </w:pPr>
            <w:r>
              <w:rPr>
                <w:sz w:val="18"/>
              </w:rPr>
              <w:t>程、办理时限、受理机构联系方式、申报要求等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before="12" w:line="210" w:lineRule="exact"/>
              <w:ind w:right="95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6"/>
                <w:sz w:val="18"/>
              </w:rPr>
              <w:t>、《关于全</w:t>
            </w:r>
          </w:p>
          <w:p>
            <w:pPr>
              <w:pStyle w:val="7"/>
              <w:spacing w:line="249" w:lineRule="auto"/>
              <w:ind w:left="108" w:right="95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before="12" w:line="210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12" w:line="210" w:lineRule="exact"/>
              <w:ind w:left="108"/>
              <w:jc w:val="left"/>
              <w:rPr>
                <w:spacing w:val="-19"/>
                <w:sz w:val="18"/>
              </w:rPr>
            </w:pPr>
            <w:r>
              <w:rPr>
                <w:spacing w:val="-19"/>
                <w:sz w:val="18"/>
              </w:rPr>
              <w:t>相 关 审 批</w:t>
            </w:r>
          </w:p>
          <w:p>
            <w:pPr>
              <w:pStyle w:val="7"/>
              <w:spacing w:line="230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部门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90"/>
                <w:tab w:val="left" w:pos="1368"/>
              </w:tabs>
              <w:spacing w:before="12" w:after="0" w:line="210" w:lineRule="exact"/>
              <w:ind w:left="289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both"/>
              <w:rPr>
                <w:sz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7"/>
              <w:spacing w:before="19"/>
              <w:ind w:right="167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7"/>
              <w:spacing w:before="19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  <w:vAlign w:val="center"/>
          </w:tcPr>
          <w:p>
            <w:pPr>
              <w:pStyle w:val="7"/>
              <w:spacing w:before="9"/>
              <w:jc w:val="center"/>
              <w:rPr>
                <w:rFonts w:ascii="Arial Unicode MS"/>
                <w:sz w:val="11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pStyle w:val="7"/>
              <w:spacing w:before="119" w:line="249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批准服务信息</w:t>
            </w:r>
          </w:p>
        </w:tc>
        <w:tc>
          <w:tcPr>
            <w:tcW w:w="887" w:type="dxa"/>
            <w:vAlign w:val="center"/>
          </w:tcPr>
          <w:p>
            <w:pPr>
              <w:pStyle w:val="7"/>
              <w:spacing w:before="81" w:line="249" w:lineRule="auto"/>
              <w:ind w:left="108" w:right="31"/>
              <w:jc w:val="center"/>
              <w:rPr>
                <w:sz w:val="18"/>
              </w:rPr>
            </w:pPr>
            <w:r>
              <w:rPr>
                <w:sz w:val="18"/>
              </w:rPr>
              <w:t>办 理 过程信息</w:t>
            </w:r>
          </w:p>
        </w:tc>
        <w:tc>
          <w:tcPr>
            <w:tcW w:w="2173" w:type="dxa"/>
            <w:vAlign w:val="center"/>
          </w:tcPr>
          <w:p>
            <w:pPr>
              <w:pStyle w:val="7"/>
              <w:spacing w:before="12" w:line="210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事项名称、事项办理部</w:t>
            </w:r>
          </w:p>
          <w:p>
            <w:pPr>
              <w:pStyle w:val="7"/>
              <w:spacing w:line="230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门、办理进展等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before="12" w:line="210" w:lineRule="exact"/>
              <w:ind w:right="95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6"/>
                <w:sz w:val="18"/>
              </w:rPr>
              <w:t>、《关于全</w:t>
            </w:r>
          </w:p>
          <w:p>
            <w:pPr>
              <w:pStyle w:val="7"/>
              <w:spacing w:line="249" w:lineRule="auto"/>
              <w:ind w:left="108" w:right="95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before="12" w:line="210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及时公开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12" w:line="210" w:lineRule="exact"/>
              <w:ind w:left="108"/>
              <w:jc w:val="left"/>
              <w:rPr>
                <w:spacing w:val="-19"/>
                <w:sz w:val="18"/>
              </w:rPr>
            </w:pPr>
            <w:r>
              <w:rPr>
                <w:spacing w:val="-19"/>
                <w:sz w:val="18"/>
              </w:rPr>
              <w:t>相 关 审 批</w:t>
            </w:r>
          </w:p>
          <w:p>
            <w:pPr>
              <w:pStyle w:val="7"/>
              <w:spacing w:line="230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部门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290"/>
                <w:tab w:val="left" w:pos="1368"/>
              </w:tabs>
              <w:spacing w:before="12" w:after="0" w:line="210" w:lineRule="exact"/>
              <w:ind w:left="289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90"/>
              </w:tabs>
              <w:spacing w:before="0" w:after="0" w:line="230" w:lineRule="exact"/>
              <w:ind w:left="289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both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7"/>
              <w:spacing w:before="111" w:line="300" w:lineRule="auto"/>
              <w:ind w:left="108" w:right="150"/>
              <w:jc w:val="center"/>
              <w:rPr>
                <w:rFonts w:hint="eastAsia" w:ascii="宋体" w:eastAsia="宋体"/>
                <w:sz w:val="15"/>
              </w:rPr>
            </w:pPr>
            <w:r>
              <w:rPr>
                <w:rFonts w:hint="eastAsia" w:ascii="宋体" w:eastAsia="宋体"/>
                <w:sz w:val="15"/>
              </w:rPr>
              <w:t>项目单位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pStyle w:val="7"/>
              <w:spacing w:before="21"/>
              <w:ind w:left="11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585" w:type="dxa"/>
            <w:vAlign w:val="center"/>
          </w:tcPr>
          <w:p>
            <w:pPr>
              <w:pStyle w:val="7"/>
              <w:spacing w:before="13"/>
              <w:jc w:val="center"/>
              <w:rPr>
                <w:rFonts w:ascii="Arial Unicode MS"/>
                <w:sz w:val="13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7"/>
              <w:spacing w:before="119" w:line="249" w:lineRule="auto"/>
              <w:ind w:left="108" w:right="31"/>
              <w:jc w:val="center"/>
              <w:rPr>
                <w:sz w:val="18"/>
              </w:rPr>
            </w:pPr>
            <w:r>
              <w:rPr>
                <w:sz w:val="18"/>
              </w:rPr>
              <w:t>咨 询 监督</w:t>
            </w:r>
          </w:p>
        </w:tc>
        <w:tc>
          <w:tcPr>
            <w:tcW w:w="2173" w:type="dxa"/>
            <w:vAlign w:val="center"/>
          </w:tcPr>
          <w:p>
            <w:pPr>
              <w:pStyle w:val="7"/>
              <w:spacing w:before="12" w:line="210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咨询电话、监督投诉电话</w:t>
            </w:r>
          </w:p>
          <w:p>
            <w:pPr>
              <w:pStyle w:val="7"/>
              <w:spacing w:line="230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等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before="12" w:line="210" w:lineRule="exact"/>
              <w:ind w:right="95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6"/>
                <w:sz w:val="18"/>
              </w:rPr>
              <w:t>、《关于全</w:t>
            </w:r>
          </w:p>
          <w:p>
            <w:pPr>
              <w:pStyle w:val="7"/>
              <w:spacing w:line="249" w:lineRule="auto"/>
              <w:ind w:left="108" w:right="95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</w:p>
          <w:p>
            <w:pPr>
              <w:pStyle w:val="7"/>
              <w:spacing w:line="210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before="12" w:line="210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12" w:line="210" w:lineRule="exact"/>
              <w:ind w:left="108"/>
              <w:jc w:val="left"/>
              <w:rPr>
                <w:spacing w:val="-19"/>
                <w:sz w:val="18"/>
              </w:rPr>
            </w:pPr>
            <w:r>
              <w:rPr>
                <w:spacing w:val="-19"/>
                <w:sz w:val="18"/>
              </w:rPr>
              <w:t>相 关 审 批</w:t>
            </w:r>
          </w:p>
          <w:p>
            <w:pPr>
              <w:pStyle w:val="7"/>
              <w:spacing w:line="230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部门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290"/>
                <w:tab w:val="left" w:pos="1368"/>
              </w:tabs>
              <w:spacing w:before="12" w:after="0" w:line="210" w:lineRule="exact"/>
              <w:ind w:left="289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207" w:lineRule="exact"/>
              <w:ind w:left="107" w:leftChars="0" w:right="0" w:rightChars="0"/>
              <w:jc w:val="both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spacing w:before="60"/>
              <w:ind w:right="167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spacing w:before="60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85" w:type="dxa"/>
            <w:vAlign w:val="center"/>
          </w:tcPr>
          <w:p>
            <w:pPr>
              <w:pStyle w:val="7"/>
              <w:spacing w:before="14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pStyle w:val="7"/>
              <w:spacing w:before="13" w:line="240" w:lineRule="atLeast"/>
              <w:ind w:left="108" w:right="38"/>
              <w:jc w:val="center"/>
              <w:rPr>
                <w:sz w:val="18"/>
              </w:rPr>
            </w:pPr>
            <w:r>
              <w:rPr>
                <w:sz w:val="18"/>
              </w:rPr>
              <w:t>批 准 结果信息</w:t>
            </w:r>
          </w:p>
        </w:tc>
        <w:tc>
          <w:tcPr>
            <w:tcW w:w="887" w:type="dxa"/>
            <w:vAlign w:val="center"/>
          </w:tcPr>
          <w:p>
            <w:pPr>
              <w:pStyle w:val="7"/>
              <w:spacing w:line="187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政 府 投</w:t>
            </w:r>
          </w:p>
          <w:p>
            <w:pPr>
              <w:pStyle w:val="7"/>
              <w:spacing w:before="13" w:line="240" w:lineRule="atLeast"/>
              <w:ind w:left="108" w:right="31"/>
              <w:jc w:val="center"/>
              <w:rPr>
                <w:sz w:val="18"/>
              </w:rPr>
            </w:pPr>
            <w:r>
              <w:rPr>
                <w:sz w:val="18"/>
              </w:rPr>
              <w:t>资 项 目建 议 书</w:t>
            </w:r>
          </w:p>
          <w:p>
            <w:pPr>
              <w:pStyle w:val="7"/>
              <w:spacing w:line="210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审批</w:t>
            </w:r>
          </w:p>
        </w:tc>
        <w:tc>
          <w:tcPr>
            <w:tcW w:w="2173" w:type="dxa"/>
            <w:vAlign w:val="center"/>
          </w:tcPr>
          <w:p>
            <w:pPr>
              <w:pStyle w:val="7"/>
              <w:spacing w:before="12" w:line="210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审批结果、批复时间、批</w:t>
            </w:r>
          </w:p>
          <w:p>
            <w:pPr>
              <w:pStyle w:val="7"/>
              <w:spacing w:line="187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复文号、批复单位、项目</w:t>
            </w:r>
          </w:p>
          <w:p>
            <w:pPr>
              <w:pStyle w:val="7"/>
              <w:spacing w:before="22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名称、项目统一代码等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before="12" w:line="210" w:lineRule="exact"/>
              <w:ind w:right="95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6"/>
                <w:sz w:val="18"/>
              </w:rPr>
              <w:t>、《关于全</w:t>
            </w:r>
          </w:p>
          <w:p>
            <w:pPr>
              <w:pStyle w:val="7"/>
              <w:spacing w:line="187" w:lineRule="exact"/>
              <w:ind w:right="95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2"/>
                <w:sz w:val="18"/>
              </w:rPr>
              <w:t>、《关</w:t>
            </w:r>
          </w:p>
          <w:p>
            <w:pPr>
              <w:pStyle w:val="7"/>
              <w:spacing w:before="13" w:line="240" w:lineRule="atLeast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于推进重大建设项目批准和实施领域政府信息公开的意见》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before="12" w:line="210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信息形成 20 个工</w:t>
            </w:r>
          </w:p>
          <w:p>
            <w:pPr>
              <w:pStyle w:val="7"/>
              <w:spacing w:line="187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作日内公开；其中</w:t>
            </w:r>
          </w:p>
          <w:p>
            <w:pPr>
              <w:pStyle w:val="7"/>
              <w:spacing w:before="13" w:line="240" w:lineRule="atLeast"/>
              <w:ind w:left="108" w:right="38"/>
              <w:jc w:val="center"/>
              <w:rPr>
                <w:sz w:val="18"/>
              </w:rPr>
            </w:pPr>
            <w:r>
              <w:rPr>
                <w:sz w:val="18"/>
              </w:rPr>
              <w:t>行政许可、行政处罚事项应自作出</w:t>
            </w:r>
          </w:p>
          <w:p>
            <w:pPr>
              <w:pStyle w:val="7"/>
              <w:spacing w:line="210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行政决定之日起 7</w:t>
            </w:r>
          </w:p>
          <w:p>
            <w:pPr>
              <w:pStyle w:val="7"/>
              <w:spacing w:line="206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个工作日内公示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12" w:line="210" w:lineRule="exact"/>
              <w:ind w:left="108"/>
              <w:jc w:val="left"/>
              <w:rPr>
                <w:spacing w:val="-19"/>
                <w:sz w:val="18"/>
              </w:rPr>
            </w:pPr>
            <w:r>
              <w:rPr>
                <w:spacing w:val="-19"/>
                <w:sz w:val="18"/>
              </w:rPr>
              <w:t>相 关 审 批</w:t>
            </w:r>
          </w:p>
          <w:p>
            <w:pPr>
              <w:pStyle w:val="7"/>
              <w:spacing w:line="187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部门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90"/>
                <w:tab w:val="left" w:pos="1368"/>
              </w:tabs>
              <w:spacing w:before="12" w:after="0" w:line="210" w:lineRule="exact"/>
              <w:ind w:left="289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90"/>
              </w:tabs>
              <w:spacing w:before="22" w:after="0" w:line="240" w:lineRule="auto"/>
              <w:ind w:left="289" w:right="0" w:hanging="182"/>
              <w:jc w:val="both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10" w:lineRule="exact"/>
              <w:ind w:left="107" w:leftChars="0" w:right="0" w:rightChars="0"/>
              <w:jc w:val="both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spacing w:line="473" w:lineRule="exact"/>
              <w:ind w:right="167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spacing w:line="473" w:lineRule="exact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3" w:type="default"/>
          <w:type w:val="continuous"/>
          <w:pgSz w:w="16840" w:h="11910" w:orient="landscape"/>
          <w:pgMar w:top="1100" w:right="700" w:bottom="1080" w:left="720" w:header="720" w:footer="895" w:gutter="0"/>
          <w:pgNumType w:start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>
            <w:pPr>
              <w:pStyle w:val="7"/>
              <w:spacing w:before="4" w:line="240" w:lineRule="atLeast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政 府 投资 项 目可 行 性研 究 报</w:t>
            </w:r>
            <w:r>
              <w:rPr>
                <w:sz w:val="18"/>
              </w:rPr>
              <w:t>告审批</w:t>
            </w:r>
          </w:p>
        </w:tc>
        <w:tc>
          <w:tcPr>
            <w:tcW w:w="2173" w:type="dxa"/>
          </w:tcPr>
          <w:p>
            <w:pPr>
              <w:pStyle w:val="7"/>
              <w:spacing w:before="13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审批结果、批复时间、批</w:t>
            </w:r>
            <w:r>
              <w:rPr>
                <w:spacing w:val="-6"/>
                <w:sz w:val="18"/>
              </w:rPr>
              <w:t>复单位、批复文号、项目</w:t>
            </w:r>
            <w:r>
              <w:rPr>
                <w:sz w:val="18"/>
              </w:rPr>
              <w:t>名称、项目统一代码等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3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13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3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90"/>
                <w:tab w:val="left" w:pos="1368"/>
              </w:tabs>
              <w:spacing w:before="1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311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311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spacing w:before="90"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政 府 投资 项 目初 步 设</w:t>
            </w:r>
            <w:r>
              <w:rPr>
                <w:sz w:val="18"/>
              </w:rPr>
              <w:t>计审批</w:t>
            </w:r>
          </w:p>
        </w:tc>
        <w:tc>
          <w:tcPr>
            <w:tcW w:w="2173" w:type="dxa"/>
          </w:tcPr>
          <w:p>
            <w:pPr>
              <w:pStyle w:val="7"/>
              <w:spacing w:before="9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审批结果、批复时间、批</w:t>
            </w:r>
            <w:r>
              <w:rPr>
                <w:spacing w:val="-6"/>
                <w:sz w:val="18"/>
              </w:rPr>
              <w:t>复单位、批复文号、项目</w:t>
            </w:r>
            <w:r>
              <w:rPr>
                <w:sz w:val="18"/>
              </w:rPr>
              <w:t>名称、项目统一代码等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9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9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0"/>
              </w:numPr>
              <w:tabs>
                <w:tab w:val="left" w:pos="290"/>
                <w:tab w:val="left" w:pos="1368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68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68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企 业 投资 项 目</w:t>
            </w:r>
            <w:r>
              <w:rPr>
                <w:sz w:val="18"/>
              </w:rPr>
              <w:t>核准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核准结果、核准时间、核</w:t>
            </w:r>
            <w:r>
              <w:rPr>
                <w:spacing w:val="-6"/>
                <w:sz w:val="18"/>
              </w:rPr>
              <w:t>准单位、核准文号、项目</w:t>
            </w:r>
            <w:r>
              <w:rPr>
                <w:sz w:val="18"/>
              </w:rPr>
              <w:t>名称、项目统一代码等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核 准</w:t>
            </w:r>
            <w:r>
              <w:rPr>
                <w:sz w:val="18"/>
              </w:rPr>
              <w:t>机关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1"/>
              </w:numPr>
              <w:tabs>
                <w:tab w:val="left" w:pos="290"/>
                <w:tab w:val="left" w:pos="1277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2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2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批 准 结果信息</w:t>
            </w:r>
          </w:p>
        </w:tc>
        <w:tc>
          <w:tcPr>
            <w:tcW w:w="887" w:type="dxa"/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企 业 投资 项 目</w:t>
            </w:r>
            <w:r>
              <w:rPr>
                <w:sz w:val="18"/>
              </w:rPr>
              <w:t>备案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备案号、备案时间、备案单位、项目名称、项目统</w:t>
            </w:r>
            <w:r>
              <w:rPr>
                <w:sz w:val="18"/>
              </w:rPr>
              <w:t>一代码等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备 案</w:t>
            </w:r>
            <w:r>
              <w:rPr>
                <w:sz w:val="18"/>
              </w:rPr>
              <w:t>机关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2"/>
              </w:numPr>
              <w:tabs>
                <w:tab w:val="left" w:pos="290"/>
                <w:tab w:val="left" w:pos="1277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7" w:line="249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节 能 审查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审查结果、批复时间、批</w:t>
            </w:r>
            <w:r>
              <w:rPr>
                <w:spacing w:val="-6"/>
                <w:sz w:val="18"/>
              </w:rPr>
              <w:t>复单位、批复文号、项目</w:t>
            </w:r>
            <w:r>
              <w:rPr>
                <w:sz w:val="18"/>
              </w:rPr>
              <w:t>名称、项目统一代码等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节 能 审 查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3"/>
              </w:numPr>
              <w:tabs>
                <w:tab w:val="left" w:pos="290"/>
                <w:tab w:val="left" w:pos="1277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7" w:line="249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选 址 意见书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审批结果、批复时间、批</w:t>
            </w:r>
            <w:r>
              <w:rPr>
                <w:spacing w:val="-6"/>
                <w:sz w:val="18"/>
              </w:rPr>
              <w:t>复文号、项目名称、项目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90"/>
                <w:tab w:val="left" w:pos="1277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spacing w:before="93" w:line="249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建 设 项目 用 地</w:t>
            </w:r>
          </w:p>
          <w:p>
            <w:pPr>
              <w:pStyle w:val="7"/>
              <w:spacing w:before="1" w:line="249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（用海） 预审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预审结果、批复时间、批</w:t>
            </w:r>
            <w:r>
              <w:rPr>
                <w:spacing w:val="-6"/>
                <w:sz w:val="18"/>
              </w:rPr>
              <w:t>复文号、项目名称、项目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自 然 资 源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90"/>
                <w:tab w:val="left" w:pos="1277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700" w:bottom="1080" w:left="720" w:header="0" w:footer="895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249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批 准 结果信息</w:t>
            </w:r>
          </w:p>
        </w:tc>
        <w:tc>
          <w:tcPr>
            <w:tcW w:w="887" w:type="dxa"/>
          </w:tcPr>
          <w:p>
            <w:pPr>
              <w:pStyle w:val="7"/>
              <w:spacing w:before="95"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建 设 项目 环 境影 响 评</w:t>
            </w:r>
            <w:r>
              <w:rPr>
                <w:sz w:val="18"/>
              </w:rPr>
              <w:t>价审批</w:t>
            </w:r>
          </w:p>
        </w:tc>
        <w:tc>
          <w:tcPr>
            <w:tcW w:w="2173" w:type="dxa"/>
          </w:tcPr>
          <w:p>
            <w:pPr>
              <w:pStyle w:val="7"/>
              <w:spacing w:before="13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审批结果、批复时间、批</w:t>
            </w:r>
            <w:r>
              <w:rPr>
                <w:spacing w:val="-6"/>
                <w:sz w:val="18"/>
              </w:rPr>
              <w:t>复文号、项目名称、项目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3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13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3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生 态 环 境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6"/>
              </w:numPr>
              <w:tabs>
                <w:tab w:val="left" w:pos="290"/>
                <w:tab w:val="left" w:pos="1277"/>
              </w:tabs>
              <w:spacing w:before="1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3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3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spacing w:before="4" w:line="240" w:lineRule="atLeast"/>
              <w:ind w:left="108" w:right="46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建 设 用</w:t>
            </w:r>
            <w:r>
              <w:rPr>
                <w:spacing w:val="-51"/>
                <w:sz w:val="18"/>
              </w:rPr>
              <w:t>地</w:t>
            </w:r>
            <w:r>
              <w:rPr>
                <w:sz w:val="18"/>
              </w:rPr>
              <w:t>（含临时用地</w:t>
            </w:r>
            <w:r>
              <w:rPr>
                <w:spacing w:val="-17"/>
                <w:sz w:val="18"/>
              </w:rPr>
              <w:t xml:space="preserve">） </w:t>
            </w:r>
            <w:r>
              <w:rPr>
                <w:spacing w:val="-11"/>
                <w:sz w:val="18"/>
              </w:rPr>
              <w:t>规 划 许</w:t>
            </w:r>
            <w:r>
              <w:rPr>
                <w:spacing w:val="-17"/>
                <w:sz w:val="18"/>
              </w:rPr>
              <w:t>可 证 核发</w:t>
            </w:r>
          </w:p>
        </w:tc>
        <w:tc>
          <w:tcPr>
            <w:tcW w:w="2173" w:type="dxa"/>
          </w:tcPr>
          <w:p>
            <w:pPr>
              <w:pStyle w:val="7"/>
              <w:spacing w:before="13" w:line="249" w:lineRule="auto"/>
              <w:ind w:left="106" w:right="6"/>
              <w:rPr>
                <w:sz w:val="18"/>
              </w:rPr>
            </w:pPr>
            <w:r>
              <w:rPr>
                <w:spacing w:val="-4"/>
                <w:sz w:val="18"/>
              </w:rPr>
              <w:t>审核结果、建设用地</w:t>
            </w:r>
            <w:r>
              <w:rPr>
                <w:sz w:val="18"/>
              </w:rPr>
              <w:t>（含</w:t>
            </w:r>
            <w:r>
              <w:rPr>
                <w:spacing w:val="16"/>
                <w:sz w:val="18"/>
              </w:rPr>
              <w:t>临时用地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 xml:space="preserve"> 规划许可证</w:t>
            </w:r>
            <w:r>
              <w:rPr>
                <w:spacing w:val="-13"/>
                <w:sz w:val="18"/>
              </w:rPr>
              <w:t>号、许可时间、发证机关、</w:t>
            </w:r>
            <w:r>
              <w:rPr>
                <w:spacing w:val="-5"/>
                <w:sz w:val="18"/>
              </w:rPr>
              <w:t>项目名称、项目统一代码等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3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13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3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90"/>
                <w:tab w:val="left" w:pos="1277"/>
              </w:tabs>
              <w:spacing w:before="1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ascii="Times New Roman"/>
                <w:sz w:val="37"/>
              </w:rPr>
            </w:pPr>
          </w:p>
          <w:p>
            <w:pPr>
              <w:pStyle w:val="7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ascii="Times New Roman"/>
                <w:sz w:val="37"/>
              </w:rPr>
            </w:pPr>
          </w:p>
          <w:p>
            <w:pPr>
              <w:pStyle w:val="7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spacing w:before="90"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建 设 工程 规 划许 可 证</w:t>
            </w:r>
            <w:r>
              <w:rPr>
                <w:sz w:val="18"/>
              </w:rPr>
              <w:t>核发</w:t>
            </w:r>
          </w:p>
        </w:tc>
        <w:tc>
          <w:tcPr>
            <w:tcW w:w="2173" w:type="dxa"/>
          </w:tcPr>
          <w:p>
            <w:pPr>
              <w:pStyle w:val="7"/>
              <w:spacing w:before="8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审核结果、建设工程规划</w:t>
            </w:r>
            <w:r>
              <w:rPr>
                <w:spacing w:val="-5"/>
                <w:sz w:val="18"/>
              </w:rPr>
              <w:t>许可证号、许可时间、发</w:t>
            </w:r>
            <w:r>
              <w:rPr>
                <w:spacing w:val="-6"/>
                <w:sz w:val="18"/>
              </w:rPr>
              <w:t>证机关、项目名称、项目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8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8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90"/>
                <w:tab w:val="left" w:pos="1368"/>
              </w:tabs>
              <w:spacing w:before="8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68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68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spacing w:before="94"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乡 村 建设 规 划许 可 证</w:t>
            </w:r>
            <w:r>
              <w:rPr>
                <w:sz w:val="18"/>
              </w:rPr>
              <w:t>核发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审核结果、乡村建设规划</w:t>
            </w:r>
            <w:r>
              <w:rPr>
                <w:spacing w:val="-5"/>
                <w:sz w:val="18"/>
              </w:rPr>
              <w:t>许可证号、许可时间、发</w:t>
            </w:r>
            <w:r>
              <w:rPr>
                <w:spacing w:val="-6"/>
                <w:sz w:val="18"/>
              </w:rPr>
              <w:t>证机关、项目名称、项目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19"/>
              </w:numPr>
              <w:tabs>
                <w:tab w:val="left" w:pos="290"/>
                <w:tab w:val="left" w:pos="1368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9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批 准 结果信息</w:t>
            </w:r>
          </w:p>
        </w:tc>
        <w:tc>
          <w:tcPr>
            <w:tcW w:w="887" w:type="dxa"/>
          </w:tcPr>
          <w:p>
            <w:pPr>
              <w:pStyle w:val="7"/>
              <w:spacing w:before="94"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建 筑 工程 施 工许 可 证</w:t>
            </w:r>
            <w:r>
              <w:rPr>
                <w:sz w:val="18"/>
              </w:rPr>
              <w:t>核发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6"/>
              <w:rPr>
                <w:sz w:val="18"/>
              </w:rPr>
            </w:pPr>
            <w:r>
              <w:rPr>
                <w:spacing w:val="-5"/>
                <w:sz w:val="18"/>
              </w:rPr>
              <w:t>审核结果、建筑工程施工</w:t>
            </w:r>
            <w:r>
              <w:rPr>
                <w:spacing w:val="14"/>
                <w:sz w:val="18"/>
              </w:rPr>
              <w:t>许可证号、施工许可日</w:t>
            </w:r>
            <w:r>
              <w:rPr>
                <w:spacing w:val="-12"/>
                <w:sz w:val="18"/>
              </w:rPr>
              <w:t>期、发证机关、项目名称、</w:t>
            </w:r>
            <w:r>
              <w:rPr>
                <w:sz w:val="18"/>
              </w:rPr>
              <w:t>项目统一代码等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0"/>
              </w:numPr>
              <w:tabs>
                <w:tab w:val="left" w:pos="290"/>
                <w:tab w:val="left" w:pos="1368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spacing w:before="94"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招 标 事项 审 批核 准 结</w:t>
            </w:r>
            <w:r>
              <w:rPr>
                <w:sz w:val="18"/>
              </w:rPr>
              <w:t>果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审批部门、批复时间、招</w:t>
            </w:r>
            <w:r>
              <w:rPr>
                <w:spacing w:val="-6"/>
                <w:sz w:val="18"/>
              </w:rPr>
              <w:t>标方式、项目名称、项目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1"/>
              </w:numPr>
              <w:tabs>
                <w:tab w:val="left" w:pos="290"/>
                <w:tab w:val="left" w:pos="1368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6" w:line="249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取 水 许可审批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74"/>
              <w:jc w:val="both"/>
              <w:rPr>
                <w:sz w:val="18"/>
              </w:rPr>
            </w:pPr>
            <w:r>
              <w:rPr>
                <w:sz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水利部门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2"/>
              </w:numPr>
              <w:tabs>
                <w:tab w:val="left" w:pos="290"/>
                <w:tab w:val="left" w:pos="1368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4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700" w:bottom="1080" w:left="720" w:header="0" w:footer="895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0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</w:tcPr>
          <w:p>
            <w:pPr>
              <w:pStyle w:val="7"/>
              <w:spacing w:before="4" w:line="240" w:lineRule="atLeast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生 产 建设 项 目水 土 保持 方 案</w:t>
            </w:r>
            <w:r>
              <w:rPr>
                <w:sz w:val="18"/>
              </w:rPr>
              <w:t>审批</w:t>
            </w:r>
          </w:p>
        </w:tc>
        <w:tc>
          <w:tcPr>
            <w:tcW w:w="2173" w:type="dxa"/>
          </w:tcPr>
          <w:p>
            <w:pPr>
              <w:pStyle w:val="7"/>
              <w:spacing w:before="13" w:line="249" w:lineRule="auto"/>
              <w:ind w:left="106" w:right="74"/>
              <w:jc w:val="both"/>
              <w:rPr>
                <w:sz w:val="18"/>
              </w:rPr>
            </w:pPr>
            <w:r>
              <w:rPr>
                <w:sz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13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3"/>
              <w:ind w:left="108"/>
              <w:rPr>
                <w:sz w:val="18"/>
              </w:rPr>
            </w:pPr>
            <w:r>
              <w:rPr>
                <w:sz w:val="18"/>
              </w:rPr>
              <w:t>水利部门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3"/>
              </w:numPr>
              <w:tabs>
                <w:tab w:val="left" w:pos="290"/>
                <w:tab w:val="left" w:pos="1368"/>
              </w:tabs>
              <w:spacing w:before="1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311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311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3" w:line="249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批 准 结果信息</w:t>
            </w:r>
          </w:p>
        </w:tc>
        <w:tc>
          <w:tcPr>
            <w:tcW w:w="887" w:type="dxa"/>
          </w:tcPr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洪 水 影响 评 价</w:t>
            </w:r>
            <w:r>
              <w:rPr>
                <w:sz w:val="18"/>
              </w:rPr>
              <w:t>审批</w:t>
            </w:r>
          </w:p>
        </w:tc>
        <w:tc>
          <w:tcPr>
            <w:tcW w:w="2173" w:type="dxa"/>
          </w:tcPr>
          <w:p>
            <w:pPr>
              <w:pStyle w:val="7"/>
              <w:spacing w:before="9" w:line="249" w:lineRule="auto"/>
              <w:ind w:left="106" w:right="74"/>
              <w:jc w:val="both"/>
              <w:rPr>
                <w:sz w:val="18"/>
              </w:rPr>
            </w:pPr>
            <w:r>
              <w:rPr>
                <w:sz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Style w:val="7"/>
              <w:spacing w:before="9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水利部门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4"/>
              </w:numPr>
              <w:tabs>
                <w:tab w:val="left" w:pos="290"/>
                <w:tab w:val="left" w:pos="1368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68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68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2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49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 标 投标信息</w:t>
            </w:r>
          </w:p>
        </w:tc>
        <w:tc>
          <w:tcPr>
            <w:tcW w:w="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49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招 标 投标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招标公告、中标候选人公示、中标结果公示、合同</w:t>
            </w:r>
            <w:r>
              <w:rPr>
                <w:spacing w:val="-5"/>
                <w:sz w:val="18"/>
              </w:rPr>
              <w:t>订立及备案情况、招标投</w:t>
            </w:r>
            <w:r>
              <w:rPr>
                <w:sz w:val="18"/>
              </w:rPr>
              <w:t>标违法处罚信息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招 标 人 及其 招 标 代理 机 构 或相 关 行 政</w:t>
            </w:r>
            <w:r>
              <w:rPr>
                <w:sz w:val="18"/>
              </w:rPr>
              <w:t>监督部门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5"/>
              </w:numPr>
              <w:tabs>
                <w:tab w:val="left" w:pos="290"/>
                <w:tab w:val="left" w:pos="1368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公共资源交易平台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信用</w:t>
            </w:r>
            <w:r>
              <w:rPr>
                <w:rFonts w:hint="eastAsia"/>
                <w:sz w:val="18"/>
                <w:lang w:eastAsia="zh-CN"/>
              </w:rPr>
              <w:t>汕尾</w:t>
            </w:r>
            <w:r>
              <w:rPr>
                <w:sz w:val="18"/>
              </w:rPr>
              <w:t>网站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招投标公共服务平台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07" w:lineRule="exact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1"/>
              <w:rPr>
                <w:rFonts w:ascii="Times New Roman"/>
                <w:sz w:val="48"/>
              </w:rPr>
            </w:pPr>
          </w:p>
          <w:p>
            <w:pPr>
              <w:pStyle w:val="7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1"/>
              <w:rPr>
                <w:rFonts w:ascii="Times New Roman"/>
                <w:sz w:val="48"/>
              </w:rPr>
            </w:pPr>
          </w:p>
          <w:p>
            <w:pPr>
              <w:pStyle w:val="7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9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征 收 土地信息</w:t>
            </w:r>
          </w:p>
        </w:tc>
        <w:tc>
          <w:tcPr>
            <w:tcW w:w="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征 收 土地信息</w:t>
            </w:r>
          </w:p>
        </w:tc>
        <w:tc>
          <w:tcPr>
            <w:tcW w:w="2173" w:type="dxa"/>
          </w:tcPr>
          <w:p>
            <w:pPr>
              <w:pStyle w:val="7"/>
              <w:spacing w:before="3" w:line="240" w:lineRule="atLeast"/>
              <w:ind w:left="106" w:right="74"/>
              <w:jc w:val="both"/>
              <w:rPr>
                <w:sz w:val="18"/>
              </w:rPr>
            </w:pPr>
            <w:r>
              <w:rPr>
                <w:sz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辖 区 政 府和 相 关 审</w:t>
            </w:r>
            <w:r>
              <w:rPr>
                <w:sz w:val="18"/>
              </w:rPr>
              <w:t>批部门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6"/>
              </w:numPr>
              <w:tabs>
                <w:tab w:val="left" w:pos="290"/>
                <w:tab w:val="left" w:pos="1368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40"/>
              </w:rPr>
            </w:pPr>
          </w:p>
          <w:p>
            <w:pPr>
              <w:pStyle w:val="7"/>
              <w:spacing w:before="347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40"/>
              </w:rPr>
            </w:pPr>
          </w:p>
          <w:p>
            <w:pPr>
              <w:pStyle w:val="7"/>
              <w:spacing w:before="347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00" w:type="dxa"/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重 大 设计 变 更</w:t>
            </w:r>
            <w:r>
              <w:rPr>
                <w:sz w:val="18"/>
              </w:rPr>
              <w:t>信息</w:t>
            </w:r>
          </w:p>
        </w:tc>
        <w:tc>
          <w:tcPr>
            <w:tcW w:w="887" w:type="dxa"/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重 大 设计 变 更</w:t>
            </w:r>
            <w:r>
              <w:rPr>
                <w:sz w:val="18"/>
              </w:rPr>
              <w:t>审批</w:t>
            </w:r>
          </w:p>
        </w:tc>
        <w:tc>
          <w:tcPr>
            <w:tcW w:w="2173" w:type="dxa"/>
          </w:tcPr>
          <w:p>
            <w:pPr>
              <w:pStyle w:val="7"/>
              <w:spacing w:before="12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项目设计变更原因、主要变更内容、批准单位、变</w:t>
            </w:r>
            <w:r>
              <w:rPr>
                <w:sz w:val="18"/>
              </w:rPr>
              <w:t>更结果等</w:t>
            </w:r>
          </w:p>
        </w:tc>
        <w:tc>
          <w:tcPr>
            <w:tcW w:w="2700" w:type="dxa"/>
          </w:tcPr>
          <w:p>
            <w:pPr>
              <w:pStyle w:val="7"/>
              <w:spacing w:before="12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2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7"/>
              </w:numPr>
              <w:tabs>
                <w:tab w:val="left" w:pos="290"/>
                <w:tab w:val="left" w:pos="1368"/>
              </w:tabs>
              <w:spacing w:before="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2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2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700" w:bottom="1080" w:left="720" w:header="0" w:footer="895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  <w:bookmarkStart w:id="1" w:name="（二）公共资源交易领域基层政务公开标准目录"/>
      <w:bookmarkEnd w:id="1"/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0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2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249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施 工 有关信息</w:t>
            </w:r>
          </w:p>
        </w:tc>
        <w:tc>
          <w:tcPr>
            <w:tcW w:w="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249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施 工 管理服务</w:t>
            </w:r>
          </w:p>
        </w:tc>
        <w:tc>
          <w:tcPr>
            <w:tcW w:w="2173" w:type="dxa"/>
          </w:tcPr>
          <w:p>
            <w:pPr>
              <w:pStyle w:val="7"/>
              <w:spacing w:before="4" w:line="240" w:lineRule="atLeast"/>
              <w:ind w:left="106" w:right="6"/>
              <w:rPr>
                <w:sz w:val="18"/>
              </w:rPr>
            </w:pPr>
            <w:r>
              <w:rPr>
                <w:spacing w:val="-3"/>
                <w:sz w:val="18"/>
              </w:rPr>
              <w:t>施工图审查机构、审查人</w:t>
            </w:r>
            <w:r>
              <w:rPr>
                <w:spacing w:val="-13"/>
                <w:sz w:val="18"/>
              </w:rPr>
              <w:t xml:space="preserve">员、审查结果、审查时限， </w:t>
            </w:r>
            <w:r>
              <w:rPr>
                <w:spacing w:val="14"/>
                <w:sz w:val="18"/>
              </w:rPr>
              <w:t>项目法人单位及其主要</w:t>
            </w:r>
            <w:r>
              <w:rPr>
                <w:spacing w:val="-8"/>
                <w:sz w:val="18"/>
              </w:rPr>
              <w:t>负责人信息，设计、施工、</w:t>
            </w:r>
            <w:r>
              <w:rPr>
                <w:spacing w:val="14"/>
                <w:sz w:val="18"/>
              </w:rPr>
              <w:t>监理单位及其主要负责</w:t>
            </w:r>
            <w:r>
              <w:rPr>
                <w:spacing w:val="-2"/>
                <w:sz w:val="18"/>
              </w:rPr>
              <w:t>人、项目负责人信息、资质情况等</w:t>
            </w:r>
          </w:p>
        </w:tc>
        <w:tc>
          <w:tcPr>
            <w:tcW w:w="2700" w:type="dxa"/>
          </w:tcPr>
          <w:p>
            <w:pPr>
              <w:pStyle w:val="7"/>
              <w:spacing w:before="13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3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8"/>
              </w:numPr>
              <w:tabs>
                <w:tab w:val="left" w:pos="290"/>
                <w:tab w:val="left" w:pos="1368"/>
              </w:tabs>
              <w:spacing w:before="1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9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10"/>
              <w:rPr>
                <w:rFonts w:ascii="Times New Roman"/>
                <w:sz w:val="47"/>
              </w:rPr>
            </w:pPr>
          </w:p>
          <w:p>
            <w:pPr>
              <w:pStyle w:val="7"/>
              <w:spacing w:before="1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10"/>
              <w:rPr>
                <w:rFonts w:ascii="Times New Roman"/>
                <w:sz w:val="47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00" w:type="dxa"/>
          </w:tcPr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质 量 安全 监 督</w:t>
            </w:r>
            <w:r>
              <w:rPr>
                <w:sz w:val="18"/>
              </w:rPr>
              <w:t>信息</w:t>
            </w:r>
          </w:p>
        </w:tc>
        <w:tc>
          <w:tcPr>
            <w:tcW w:w="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49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质 量 安全监督</w:t>
            </w:r>
          </w:p>
        </w:tc>
        <w:tc>
          <w:tcPr>
            <w:tcW w:w="2173" w:type="dxa"/>
          </w:tcPr>
          <w:p>
            <w:pPr>
              <w:pStyle w:val="7"/>
              <w:spacing w:before="9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z w:val="18"/>
              </w:rPr>
              <w:t>质量安全监督机构及其联系方式、质量安全行政处罚情况</w:t>
            </w:r>
          </w:p>
        </w:tc>
        <w:tc>
          <w:tcPr>
            <w:tcW w:w="2700" w:type="dxa"/>
          </w:tcPr>
          <w:p>
            <w:pPr>
              <w:pStyle w:val="7"/>
              <w:spacing w:before="9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9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主 管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29"/>
              </w:numPr>
              <w:tabs>
                <w:tab w:val="left" w:pos="290"/>
                <w:tab w:val="left" w:pos="1368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323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323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8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7" w:line="249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竣 工 有关信息</w:t>
            </w:r>
          </w:p>
        </w:tc>
        <w:tc>
          <w:tcPr>
            <w:tcW w:w="887" w:type="dxa"/>
          </w:tcPr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08" w:right="94"/>
              <w:rPr>
                <w:sz w:val="18"/>
              </w:rPr>
            </w:pPr>
            <w:r>
              <w:rPr>
                <w:spacing w:val="-14"/>
                <w:sz w:val="18"/>
              </w:rPr>
              <w:t>竣 工 验收 审 批</w:t>
            </w: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（备案）</w:t>
            </w:r>
          </w:p>
        </w:tc>
        <w:tc>
          <w:tcPr>
            <w:tcW w:w="2173" w:type="dxa"/>
          </w:tcPr>
          <w:p>
            <w:pPr>
              <w:pStyle w:val="7"/>
              <w:spacing w:before="13" w:line="24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竣工验收时间、竣工验收</w:t>
            </w:r>
            <w:r>
              <w:rPr>
                <w:spacing w:val="3"/>
                <w:sz w:val="18"/>
              </w:rPr>
              <w:t>结果， 竣工验收备案时</w:t>
            </w:r>
            <w:r>
              <w:rPr>
                <w:spacing w:val="-6"/>
                <w:sz w:val="18"/>
              </w:rPr>
              <w:t>间、备案编号、备案部门</w:t>
            </w:r>
            <w:r>
              <w:rPr>
                <w:sz w:val="18"/>
              </w:rPr>
              <w:t>等</w:t>
            </w:r>
          </w:p>
        </w:tc>
        <w:tc>
          <w:tcPr>
            <w:tcW w:w="2700" w:type="dxa"/>
          </w:tcPr>
          <w:p>
            <w:pPr>
              <w:pStyle w:val="7"/>
              <w:spacing w:before="13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施领域政府信息公开的意见》</w:t>
            </w:r>
          </w:p>
        </w:tc>
        <w:tc>
          <w:tcPr>
            <w:tcW w:w="1620" w:type="dxa"/>
          </w:tcPr>
          <w:p>
            <w:pPr>
              <w:pStyle w:val="7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0" w:type="dxa"/>
          </w:tcPr>
          <w:p>
            <w:pPr>
              <w:pStyle w:val="7"/>
              <w:spacing w:before="13" w:line="249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相 关 审 批</w:t>
            </w:r>
            <w:r>
              <w:rPr>
                <w:sz w:val="18"/>
              </w:rPr>
              <w:t>部门</w:t>
            </w:r>
          </w:p>
        </w:tc>
        <w:tc>
          <w:tcPr>
            <w:tcW w:w="2700" w:type="dxa"/>
          </w:tcPr>
          <w:p>
            <w:pPr>
              <w:pStyle w:val="7"/>
              <w:numPr>
                <w:ilvl w:val="0"/>
                <w:numId w:val="30"/>
              </w:numPr>
              <w:tabs>
                <w:tab w:val="left" w:pos="290"/>
                <w:tab w:val="left" w:pos="1368"/>
              </w:tabs>
              <w:spacing w:before="1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90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0"/>
              </w:tabs>
              <w:spacing w:before="1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2"/>
              <w:ind w:right="167"/>
              <w:jc w:val="right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272"/>
              <w:ind w:left="10"/>
              <w:jc w:val="center"/>
              <w:rPr>
                <w:rFonts w:ascii="Arial Unicode MS" w:hAnsi="Arial Unicode MS"/>
                <w:sz w:val="30"/>
              </w:rPr>
            </w:pPr>
            <w:r>
              <w:rPr>
                <w:rFonts w:ascii="Arial Unicode MS" w:hAnsi="Arial Unicode MS"/>
                <w:sz w:val="30"/>
              </w:rPr>
              <w:t>√</w:t>
            </w:r>
          </w:p>
        </w:tc>
        <w:tc>
          <w:tcPr>
            <w:tcW w:w="7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/>
    <w:sectPr>
      <w:pgSz w:w="16840" w:h="11910" w:orient="landscape"/>
      <w:pgMar w:top="1100" w:right="700" w:bottom="1080" w:left="720" w:header="0" w:footer="8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16.65pt;margin-top:535.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">
    <w:nsid w:val="9288B902"/>
    <w:multiLevelType w:val="multilevel"/>
    <w:tmpl w:val="9288B902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3">
    <w:nsid w:val="9C8AC8EF"/>
    <w:multiLevelType w:val="multilevel"/>
    <w:tmpl w:val="9C8AC8E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4">
    <w:nsid w:val="B0F1ACD9"/>
    <w:multiLevelType w:val="multilevel"/>
    <w:tmpl w:val="B0F1ACD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5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6">
    <w:nsid w:val="BE923771"/>
    <w:multiLevelType w:val="multilevel"/>
    <w:tmpl w:val="BE92377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7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8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9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0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1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2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3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4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14" w:hanging="207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7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4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31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8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05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42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9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16" w:hanging="207"/>
      </w:pPr>
      <w:rPr>
        <w:rFonts w:hint="default"/>
        <w:lang w:val="zh-CN" w:eastAsia="zh-CN" w:bidi="zh-CN"/>
      </w:rPr>
    </w:lvl>
  </w:abstractNum>
  <w:abstractNum w:abstractNumId="15">
    <w:nsid w:val="0E640482"/>
    <w:multiLevelType w:val="multilevel"/>
    <w:tmpl w:val="0E640482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6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7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8">
    <w:nsid w:val="39A0D9AC"/>
    <w:multiLevelType w:val="multilevel"/>
    <w:tmpl w:val="39A0D9AC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9">
    <w:nsid w:val="46A08BB8"/>
    <w:multiLevelType w:val="multilevel"/>
    <w:tmpl w:val="46A08BB8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0">
    <w:nsid w:val="4C1BAE26"/>
    <w:multiLevelType w:val="multilevel"/>
    <w:tmpl w:val="4C1BAE26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1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2">
    <w:nsid w:val="58765686"/>
    <w:multiLevelType w:val="multilevel"/>
    <w:tmpl w:val="58765686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3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4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5">
    <w:nsid w:val="60382F6E"/>
    <w:multiLevelType w:val="multilevel"/>
    <w:tmpl w:val="60382F6E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6">
    <w:nsid w:val="629F7852"/>
    <w:multiLevelType w:val="multilevel"/>
    <w:tmpl w:val="629F7852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8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9">
    <w:nsid w:val="7C246926"/>
    <w:multiLevelType w:val="multilevel"/>
    <w:tmpl w:val="7C246926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7"/>
  </w:num>
  <w:num w:numId="5">
    <w:abstractNumId w:val="5"/>
  </w:num>
  <w:num w:numId="6">
    <w:abstractNumId w:val="14"/>
  </w:num>
  <w:num w:numId="7">
    <w:abstractNumId w:val="27"/>
  </w:num>
  <w:num w:numId="8">
    <w:abstractNumId w:val="1"/>
  </w:num>
  <w:num w:numId="9">
    <w:abstractNumId w:val="17"/>
  </w:num>
  <w:num w:numId="10">
    <w:abstractNumId w:val="24"/>
  </w:num>
  <w:num w:numId="11">
    <w:abstractNumId w:val="8"/>
  </w:num>
  <w:num w:numId="12">
    <w:abstractNumId w:val="21"/>
  </w:num>
  <w:num w:numId="13">
    <w:abstractNumId w:val="12"/>
  </w:num>
  <w:num w:numId="14">
    <w:abstractNumId w:val="16"/>
  </w:num>
  <w:num w:numId="15">
    <w:abstractNumId w:val="11"/>
  </w:num>
  <w:num w:numId="16">
    <w:abstractNumId w:val="10"/>
  </w:num>
  <w:num w:numId="17">
    <w:abstractNumId w:val="3"/>
  </w:num>
  <w:num w:numId="18">
    <w:abstractNumId w:val="20"/>
  </w:num>
  <w:num w:numId="19">
    <w:abstractNumId w:val="25"/>
  </w:num>
  <w:num w:numId="20">
    <w:abstractNumId w:val="15"/>
  </w:num>
  <w:num w:numId="21">
    <w:abstractNumId w:val="19"/>
  </w:num>
  <w:num w:numId="22">
    <w:abstractNumId w:val="4"/>
  </w:num>
  <w:num w:numId="23">
    <w:abstractNumId w:val="29"/>
  </w:num>
  <w:num w:numId="24">
    <w:abstractNumId w:val="28"/>
  </w:num>
  <w:num w:numId="25">
    <w:abstractNumId w:val="6"/>
  </w:num>
  <w:num w:numId="26">
    <w:abstractNumId w:val="26"/>
  </w:num>
  <w:num w:numId="27">
    <w:abstractNumId w:val="2"/>
  </w:num>
  <w:num w:numId="28">
    <w:abstractNumId w:val="18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1786174"/>
    <w:rsid w:val="04E75F1C"/>
    <w:rsid w:val="26720A62"/>
    <w:rsid w:val="298F6C4C"/>
    <w:rsid w:val="35E37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2020-09-27T08:08:00Z</dcterms:created>
  <dc:creator>USER</dc:creator>
  <cp:lastModifiedBy>王丽梅</cp:lastModifiedBy>
  <dcterms:modified xsi:type="dcterms:W3CDTF">2021-01-15T03:54:40Z</dcterms:modified>
  <dc:title>扶贫领域基层政务公开标准目录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2052-11.8.2.8950</vt:lpwstr>
  </property>
</Properties>
</file>